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Style w:val="cat-Dategrp-9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</w:t>
      </w:r>
      <w:r>
        <w:rPr>
          <w:rFonts w:ascii="Times New Roman" w:eastAsia="Times New Roman" w:hAnsi="Times New Roman" w:cs="Times New Roman"/>
        </w:rPr>
        <w:t>5.6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генерального директора </w:t>
      </w:r>
      <w:r>
        <w:rPr>
          <w:rStyle w:val="cat-OrganizationNamegrp-21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7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1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и, исполняя свои обязанности по месту регистрации юридического лица по 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срок до 24:00 ча</w:t>
      </w:r>
      <w:r>
        <w:rPr>
          <w:rFonts w:ascii="Times New Roman" w:eastAsia="Times New Roman" w:hAnsi="Times New Roman" w:cs="Times New Roman"/>
        </w:rPr>
        <w:t xml:space="preserve">с. </w:t>
      </w:r>
      <w:r>
        <w:rPr>
          <w:rStyle w:val="cat-Dategrp-11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обеспечил пред</w:t>
      </w:r>
      <w:r>
        <w:rPr>
          <w:rFonts w:ascii="Times New Roman" w:eastAsia="Times New Roman" w:hAnsi="Times New Roman" w:cs="Times New Roman"/>
        </w:rPr>
        <w:t xml:space="preserve">ставление бухгалтерской (финансовой) отчетности за </w:t>
      </w: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нарушив требования подп.5.1 п.1 ст.23 Налогового Кодекса Российской</w:t>
      </w:r>
      <w:r>
        <w:rPr>
          <w:rFonts w:ascii="Times New Roman" w:eastAsia="Times New Roman" w:hAnsi="Times New Roman" w:cs="Times New Roman"/>
        </w:rPr>
        <w:t xml:space="preserve"> Федерации (далее-НК РФ), чем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совершил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подп.5.1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Бухгалтерская (финансовая) отчетность за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была быть предоставлена не позднее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1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бухгалтерскую (финансовую) отчетность за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МИ ФНС России №1 по </w:t>
      </w:r>
      <w:r>
        <w:rPr>
          <w:rStyle w:val="cat-Addressgrp-5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представил.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1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квитанции о поступлении налоговой декларации в налоговый орган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21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</w:rPr>
        <w:t>ст.15.6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</w:t>
      </w:r>
      <w:r>
        <w:rPr>
          <w:rStyle w:val="cat-Sumgrp-19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7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3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4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5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ОКТМО: </w:t>
      </w:r>
      <w:r>
        <w:rPr>
          <w:rStyle w:val="cat-PhoneNumbergrp-26rplc-41"/>
          <w:rFonts w:ascii="Calibri" w:eastAsia="Calibri" w:hAnsi="Calibri" w:cs="Calibri"/>
          <w:sz w:val="22"/>
          <w:szCs w:val="22"/>
        </w:rPr>
        <w:t>телефон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27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8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0412365400725001312515167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8rplc-4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8rplc-4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285942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OrganizationNamegrp-21rplc-5">
    <w:name w:val="cat-OrganizationName grp-21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1rplc-11">
    <w:name w:val="cat-OrganizationName grp-21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Timegrp-22rplc-18">
    <w:name w:val="cat-Time grp-22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OrganizationNamegrp-21rplc-23">
    <w:name w:val="cat-OrganizationName grp-21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OrganizationNamegrp-21rplc-29">
    <w:name w:val="cat-OrganizationName grp-21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OrganizationNamegrp-21rplc-32">
    <w:name w:val="cat-OrganizationName grp-21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Sumgrp-19rplc-34">
    <w:name w:val="cat-Sum grp-19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0EFE8-D1A0-461F-9085-D3307C73F61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